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伟大的战略决战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伟大的战略决战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本书出售、求购地址：https://www.jiaokey.com/book/detail/10938980.html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关键词搜索：https://www.jiaokey.com/tag/伟大的战略决战.html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