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书名：我们征服了世界闻名的高峰  中国第一支登山队征服贡嘎山记</w:t>
      </w:r>
    </w:p>
    <w:p>
      <w:r>
        <w:t>作者：史占春著</w:t>
      </w:r>
    </w:p>
    <w:p>
      <w:r>
        <w:t>出版社：北京：人民体育出版社</w:t>
      </w:r>
    </w:p>
    <w:p>
      <w:r>
        <w:t>出版日期：1958.08</w:t>
      </w:r>
    </w:p>
    <w:p>
      <w:r>
        <w:t>总页数：89</w:t>
      </w:r>
    </w:p>
    <w:p>
      <w:r>
        <w:t>更多请访问教客网: www.jiaokey.com</w:t>
      </w:r>
    </w:p>
    <w:p>
      <w:r>
        <w:t>我们征服了世界闻名的高峰  中国第一支登山队征服贡嘎山记 评论地址：https://www.jiaokey.com/book/detail/10938965.html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