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谈“远离莫斯科的地方”里的人和事</w:t>
      </w:r>
    </w:p>
    <w:p>
      <w:r>
        <w:rPr>
          <w:rFonts w:ascii="宋体" w:hAnsi="宋体" w:eastAsia="宋体"/>
          <w:sz w:val="24"/>
        </w:rPr>
        <w:t>张明东著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谈“远离莫斯科的地方”里的人和事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长篇小说-文学研究(地点: 苏联 年代: 现代) 文学研究-长篇小说(地点: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本书出售、求购地址：https://www.jiaokey.com/book/detail/10938921.html</w:t>
      </w:r>
    </w:p>
    <w:p>
      <w:r>
        <w:t>更多相关图书推荐：https://www.jiaokey.com</w:t>
      </w:r>
    </w:p>
    <w:p>
      <w:r>
        <w:t>张明东著 其他作品：https://www.jiaokey.com/tag/张明东著.html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关键词搜索：https://www.jiaokey.com/tag/长篇小说-文学研究(地点: 苏联 年代: 现代) 文学研究-长篇小说(地点: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