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书名：向英雄学习-给青年推荐几本优秀文学作品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出版日期：1954.02</w:t>
      </w:r>
    </w:p>
    <w:p>
      <w:r>
        <w:t>总页数：133</w:t>
      </w:r>
    </w:p>
    <w:p>
      <w:r>
        <w:t>更多请访问教客网: www.jiaokey.com</w:t>
      </w:r>
    </w:p>
    <w:p>
      <w:r>
        <w:t>向英雄学习-给青年推荐几本优秀文学作品 评论地址：https://www.jiaokey.com/book/detail/10938902.html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