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书名：一二一一高地  伤心岭</w:t>
      </w:r>
    </w:p>
    <w:p>
      <w:r>
        <w:t>作者：（朝）洪建著；朝鲜文化宣传省对外文化联络局译；解放军文艺丛书编辑部编辑</w:t>
      </w:r>
    </w:p>
    <w:p>
      <w:r>
        <w:t>出版社：北京：中国青年出版社</w:t>
      </w:r>
    </w:p>
    <w:p>
      <w:r>
        <w:t>出版日期：1954.08</w:t>
      </w:r>
    </w:p>
    <w:p>
      <w:r>
        <w:t>总页数：118</w:t>
      </w:r>
    </w:p>
    <w:p>
      <w:r>
        <w:t>更多请访问教客网: www.jiaokey.com</w:t>
      </w:r>
    </w:p>
    <w:p>
      <w:r>
        <w:t>一二一一高地  伤心岭 评论地址：https://www.jiaokey.com/book/detail/10938857.html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