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怒吼吧中国</w:t>
      </w:r>
    </w:p>
    <w:p>
      <w:r>
        <w:rPr>
          <w:rFonts w:ascii="宋体" w:hAnsi="宋体" w:eastAsia="宋体"/>
          <w:sz w:val="24"/>
        </w:rPr>
        <w:t>（苏）铁捷克（С.М.Третеяков）撰；罗稷南译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怒吼吧中国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（苏）铁捷克（С.М.Третеяков）撰；罗稷南译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本书出售、求购地址：https://www.jiaokey.com/book/detail/10938855.html</w:t>
      </w:r>
    </w:p>
    <w:p>
      <w:r>
        <w:t>更多相关图书推荐：https://www.jiaokey.com</w:t>
      </w:r>
    </w:p>
    <w:p>
      <w:r>
        <w:t>（苏）铁捷克（С.М.Третеяков）撰；罗稷南译 其他作品：https://www.jiaokey.com/tag/（苏）铁捷克（С.М.Третеяков）撰；罗稷南译.html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关键词搜索：https://www.jiaokey.com/tag/怒吼吧中国.html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