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书名：朝霞的信使</w:t>
      </w:r>
    </w:p>
    <w:p>
      <w:r>
        <w:t>作者：（伊朗）穆罕默德·塔基·巴哈尔著；邢秉顺译</w:t>
      </w:r>
    </w:p>
    <w:p>
      <w:r>
        <w:t>出版社：北京：作家出版社上海编辑所</w:t>
      </w:r>
    </w:p>
    <w:p>
      <w:r>
        <w:t>出版日期：1965.11</w:t>
      </w:r>
    </w:p>
    <w:p>
      <w:r>
        <w:t>总页数：67</w:t>
      </w:r>
    </w:p>
    <w:p>
      <w:r>
        <w:t>更多请访问教客网: www.jiaokey.com</w:t>
      </w:r>
    </w:p>
    <w:p>
      <w:r>
        <w:t>朝霞的信使 评论地址：https://www.jiaokey.com/book/detail/10938833.html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