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书名：萨巴尔桑多梭·阿南塔古纳诗集</w:t>
      </w:r>
    </w:p>
    <w:p>
      <w:r>
        <w:t>作者：（印尼）阿南塔古纳，（S. Anantaguna）著；黄元焕，马川译</w:t>
      </w:r>
    </w:p>
    <w:p>
      <w:r>
        <w:t>出版社：北京：作家出版社</w:t>
      </w:r>
    </w:p>
    <w:p>
      <w:r>
        <w:t>出版日期：1964.11</w:t>
      </w:r>
    </w:p>
    <w:p>
      <w:r>
        <w:t>总页数：94</w:t>
      </w:r>
    </w:p>
    <w:p>
      <w:r>
        <w:t>更多请访问教客网: www.jiaokey.com</w:t>
      </w:r>
    </w:p>
    <w:p>
      <w:r>
        <w:t>萨巴尔桑多梭·阿南塔古纳诗集 评论地址：https://www.jiaokey.com/book/detail/10938832.html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