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亲骨肉  三幕八场话剧</w:t>
      </w:r>
    </w:p>
    <w:p>
      <w:r>
        <w:rPr>
          <w:rFonts w:ascii="宋体" w:hAnsi="宋体" w:eastAsia="宋体"/>
          <w:sz w:val="24"/>
        </w:rPr>
        <w:t>（苏）阿菲诺盖诺夫（А.Афиногенов）著；乌兰汗等译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亲骨肉  三幕八场话剧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（苏）阿菲诺盖诺夫（А.Афиногенов）著；乌兰汗等译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本书出售、求购地址：https://www.jiaokey.com/book/detail/10938824.html</w:t>
      </w:r>
    </w:p>
    <w:p>
      <w:r>
        <w:t>更多相关图书推荐：https://www.jiaokey.com</w:t>
      </w:r>
    </w:p>
    <w:p>
      <w:r>
        <w:t>（苏）阿菲诺盖诺夫（А.Афиногенов）著；乌兰汗等译 其他作品：https://www.jiaokey.com/tag/（苏）阿菲诺盖诺夫（А.Афиногенов）著；乌兰汗等译.html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关键词搜索：https://www.jiaokey.com/tag/亲骨肉  三幕八场话剧.html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