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这样的时代  三幕喜剧</w:t>
      </w:r>
    </w:p>
    <w:p>
      <w:r>
        <w:rPr>
          <w:rFonts w:ascii="宋体" w:hAnsi="宋体" w:eastAsia="宋体"/>
          <w:sz w:val="24"/>
        </w:rPr>
        <w:t>（波）尤兰道特（Jerzy Jurandot）著；姜丽，林敏译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这样的时代  三幕喜剧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（波）尤兰道特（Jerzy Jurandot）著；姜丽，林敏译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本书出售、求购地址：https://www.jiaokey.com/book/detail/10938809.html</w:t>
      </w:r>
    </w:p>
    <w:p>
      <w:r>
        <w:t>更多相关图书推荐：https://www.jiaokey.com</w:t>
      </w:r>
    </w:p>
    <w:p>
      <w:r>
        <w:t>（波）尤兰道特（Jerzy Jurandot）著；姜丽，林敏译 其他作品：https://www.jiaokey.com/tag/（波）尤兰道特（Jerzy Jurandot）著；姜丽，林敏译.html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关键词搜索：https://www.jiaokey.com/tag/这样的时代  三幕喜剧.html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