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幸福不是从天降</w:t>
      </w:r>
    </w:p>
    <w:p>
      <w:r>
        <w:rPr>
          <w:rFonts w:ascii="宋体" w:hAnsi="宋体" w:eastAsia="宋体"/>
          <w:sz w:val="24"/>
        </w:rPr>
        <w:t>（捷）克利玛（J.Klima）著；杨乐云，孔柔译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幸福不是从天降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（捷）克利玛（J.Klima）著；杨乐云，孔柔译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捷克斯洛伐克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本书出售、求购地址：https://www.jiaokey.com/book/detail/10938808.html</w:t>
      </w:r>
    </w:p>
    <w:p>
      <w:r>
        <w:t>更多相关图书推荐：https://www.jiaokey.com</w:t>
      </w:r>
    </w:p>
    <w:p>
      <w:r>
        <w:t>（捷）克利玛（J.Klima）著；杨乐云，孔柔译 其他作品：https://www.jiaokey.com/tag/（捷）克利玛（J.Klima）著；杨乐云，孔柔译.html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关键词搜索：https://www.jiaokey.com/tag/戏剧(学科: 剧本 地点: 捷克斯洛伐克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