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铁木儿及其伙伴</w:t>
      </w:r>
    </w:p>
    <w:p>
      <w:r>
        <w:rPr>
          <w:rFonts w:ascii="宋体" w:hAnsi="宋体" w:eastAsia="宋体"/>
          <w:sz w:val="24"/>
        </w:rPr>
        <w:t>（苏）葛达尔（Arkadii P.Gadar）著；桴鸣译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铁木儿及其伙伴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（苏）葛达尔（Arkadii P.Gadar）著；桴鸣译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本书出售、求购地址：https://www.jiaokey.com/book/detail/10938788.html</w:t>
      </w:r>
    </w:p>
    <w:p>
      <w:r>
        <w:t>更多相关图书推荐：https://www.jiaokey.com</w:t>
      </w:r>
    </w:p>
    <w:p>
      <w:r>
        <w:t>（苏）葛达尔（Arkadii P.Gadar）著；桴鸣译 其他作品：https://www.jiaokey.com/tag/（苏）葛达尔（Arkadii P.Gadar）著；桴鸣译.html</w:t>
      </w:r>
    </w:p>
    <w:p>
      <w:r>
        <w:t>山东新华书店 出版图书：https://www.jiaokey.com/tag/山东新华书店.html</w:t>
      </w:r>
    </w:p>
    <w:p>
      <w:r>
        <w:t>关键词搜索：https://www.jiaokey.com/tag/铁木儿及其伙伴.html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