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  七绝  为李进同志题所摄庐山仙人洞照  手稿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  七绝  为李进同志题所摄庐山仙人洞照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本书出售、求购地址：https://www.jiaokey.com/book/detail/10938709.html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关键词搜索：https://www.jiaokey.com/tag/毛主席诗词  七绝  为李进同志题所摄庐山仙人洞照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