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  七律  长征  手稿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  七律  长征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本书出售、求购地址：https://www.jiaokey.com/book/detail/10938708.html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关键词搜索：https://www.jiaokey.com/tag/毛主席诗词  七律  长征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