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忆秦娥  娄山关  手稿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忆秦娥  娄山关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本书出售、求购地址：https://www.jiaokey.com/book/detail/10938706.html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关键词搜索：https://www.jiaokey.com/tag/毛主席诗词  忆秦娥  娄山关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