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杨怀远是怎样活学活用毛主席著作的</w:t>
      </w:r>
    </w:p>
    <w:p>
      <w:r>
        <w:rPr>
          <w:rFonts w:ascii="宋体" w:hAnsi="宋体" w:eastAsia="宋体"/>
          <w:sz w:val="24"/>
        </w:rPr>
        <w:t>中国共产党交通部政治部宣传部编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杨怀远是怎样活学活用毛主席著作的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中国共产党交通部政治部宣传部编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本书出售、求购地址：https://www.jiaokey.com/book/detail/10938654.html</w:t>
      </w:r>
    </w:p>
    <w:p>
      <w:r>
        <w:t>更多相关图书推荐：https://www.jiaokey.com</w:t>
      </w:r>
    </w:p>
    <w:p>
      <w:r>
        <w:t>中国共产党交通部政治部宣传部编 其他作品：https://www.jiaokey.com/tag/中国共产党交通部政治部宣传部编.html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关键词搜索：https://www.jiaokey.com/tag/杨怀远是怎样活学活用毛主席著作的.html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