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书名：为美帝国主义服务的梵蒂冈  44</w:t>
      </w:r>
    </w:p>
    <w:p>
      <w:r>
        <w:t>作者：田文群著</w:t>
      </w:r>
    </w:p>
    <w:p>
      <w:r>
        <w:t>出版社：北京：世界知识出版社</w:t>
      </w:r>
    </w:p>
    <w:p>
      <w:r>
        <w:t>出版日期：1951.04</w:t>
      </w:r>
    </w:p>
    <w:p>
      <w:r>
        <w:t>总页数：45</w:t>
      </w:r>
    </w:p>
    <w:p>
      <w:r>
        <w:t>更多请访问教客网: www.jiaokey.com</w:t>
      </w:r>
    </w:p>
    <w:p>
      <w:r>
        <w:t>为美帝国主义服务的梵蒂冈  44 评论地址：https://www.jiaokey.com/book/detail/10938638.html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