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书名：天下工人是一家  苏联介绍</w:t>
      </w:r>
    </w:p>
    <w:p>
      <w:r>
        <w:t>作者：北京市总工会宣教部编</w:t>
      </w:r>
    </w:p>
    <w:p>
      <w:r>
        <w:t>出版社：北京市总工会宣教部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天下工人是一家  苏联介绍 评论地址：https://www.jiaokey.com/book/detail/10938607.html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