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苏联工会实际工作教程</w:t>
      </w:r>
    </w:p>
    <w:p>
      <w:r>
        <w:rPr>
          <w:rFonts w:ascii="宋体" w:hAnsi="宋体" w:eastAsia="宋体"/>
          <w:sz w:val="24"/>
        </w:rPr>
        <w:t>（苏）戈列金（В.С.Голегин）撰；中华全国总工会俄文翻译室译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苏联工会实际工作教程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（苏）戈列金（В.С.Голегин）撰；中华全国总工会俄文翻译室译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本书出售、求购地址：https://www.jiaokey.com/book/detail/10938604.html</w:t>
      </w:r>
    </w:p>
    <w:p>
      <w:r>
        <w:t>更多相关图书推荐：https://www.jiaokey.com</w:t>
      </w:r>
    </w:p>
    <w:p>
      <w:r>
        <w:t>（苏）戈列金（В.С.Голегин）撰；中华全国总工会俄文翻译室译 其他作品：https://www.jiaokey.com/tag/（苏）戈列金（В.С.Голегин）撰；中华全国总工会俄文翻译室译.html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关键词搜索：https://www.jiaokey.com/tag/苏联工会实际工作教程.html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