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书名：世界工联与殖民地半殖民地人民争取独立民主的斗争</w:t>
      </w:r>
    </w:p>
    <w:p>
      <w:r>
        <w:t>作者：力宏，李穆译</w:t>
      </w:r>
    </w:p>
    <w:p>
      <w:r>
        <w:t>出版社：工人出版社</w:t>
      </w:r>
    </w:p>
    <w:p>
      <w:r>
        <w:t>出版日期：1954.06</w:t>
      </w:r>
    </w:p>
    <w:p>
      <w:r>
        <w:t>总页数：62</w:t>
      </w:r>
    </w:p>
    <w:p>
      <w:r>
        <w:t>更多请访问教客网: www.jiaokey.com</w:t>
      </w:r>
    </w:p>
    <w:p>
      <w:r>
        <w:t>世界工联与殖民地半殖民地人民争取独立民主的斗争 评论地址：https://www.jiaokey.com/book/detail/10938599.html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