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书名：苏联新社会的新人物</w:t>
      </w:r>
    </w:p>
    <w:p>
      <w:r>
        <w:t>作者：（苏）罗森塔尔（М.Розенталь）撰；莫成译</w:t>
      </w:r>
    </w:p>
    <w:p>
      <w:r>
        <w:t>出版社：时代出版社</w:t>
      </w:r>
    </w:p>
    <w:p>
      <w:r>
        <w:t>出版日期：1950.03</w:t>
      </w:r>
    </w:p>
    <w:p>
      <w:r>
        <w:t>总页数：62</w:t>
      </w:r>
    </w:p>
    <w:p>
      <w:r>
        <w:t>更多请访问教客网: www.jiaokey.com</w:t>
      </w:r>
    </w:p>
    <w:p>
      <w:r>
        <w:t>苏联新社会的新人物 评论地址：https://www.jiaokey.com/book/detail/10938586.html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