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一个农业工会主席的手记</w:t>
      </w:r>
    </w:p>
    <w:p>
      <w:r>
        <w:rPr>
          <w:rFonts w:ascii="宋体" w:hAnsi="宋体" w:eastAsia="宋体"/>
          <w:sz w:val="24"/>
        </w:rPr>
        <w:t>（苏）普罗塔索夫（Н.Протасов）著；联星译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一个农业工会主席的手记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（苏）普罗塔索夫（Н.Протасов）著；联星译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本书出售、求购地址：https://www.jiaokey.com/book/detail/10938577.html</w:t>
      </w:r>
    </w:p>
    <w:p>
      <w:r>
        <w:t>更多相关图书推荐：https://www.jiaokey.com</w:t>
      </w:r>
    </w:p>
    <w:p>
      <w:r>
        <w:t>（苏）普罗塔索夫（Н.Протасов）著；联星译 其他作品：https://www.jiaokey.com/tag/（苏）普罗塔索夫（Н.Протасов）著；联星译.html</w:t>
      </w:r>
    </w:p>
    <w:p>
      <w:r>
        <w:t>工人出版社 出版图书：https://www.jiaokey.com/tag/工人出版社.html</w:t>
      </w:r>
    </w:p>
    <w:p>
      <w:r>
        <w:t>关键词搜索：https://www.jiaokey.com/tag/一个农业工会主席的手记.html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