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书名：工厂对农村的辅导</w:t>
      </w:r>
    </w:p>
    <w:p>
      <w:r>
        <w:t>作者：（苏）斯捷范年柯（И.Стефаненко）著；昨非译</w:t>
      </w:r>
    </w:p>
    <w:p>
      <w:r>
        <w:t>出版社：工人出版社</w:t>
      </w:r>
    </w:p>
    <w:p>
      <w:r>
        <w:t>出版日期：1958.01</w:t>
      </w:r>
    </w:p>
    <w:p>
      <w:r>
        <w:t>总页数：52</w:t>
      </w:r>
    </w:p>
    <w:p>
      <w:r>
        <w:t>更多请访问教客网: www.jiaokey.com</w:t>
      </w:r>
    </w:p>
    <w:p>
      <w:r>
        <w:t>工厂对农村的辅导 评论地址：https://www.jiaokey.com/book/detail/10938576.html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