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苏联工人阶级的光荣道路</w:t>
      </w:r>
    </w:p>
    <w:p>
      <w:r>
        <w:rPr>
          <w:rFonts w:ascii="宋体" w:hAnsi="宋体" w:eastAsia="宋体"/>
          <w:sz w:val="24"/>
        </w:rPr>
        <w:t>（苏）莫斯卡托夫（П.Москатов），（苏）巴拉诺夫（И.Баранов）著；王青译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苏联工人阶级的光荣道路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（苏）莫斯卡托夫（П.Москатов），（苏）巴拉诺夫（И.Баранов）著；王青译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本书出售、求购地址：https://www.jiaokey.com/book/detail/10938537.html</w:t>
      </w:r>
    </w:p>
    <w:p>
      <w:r>
        <w:t>更多相关图书推荐：https://www.jiaokey.com</w:t>
      </w:r>
    </w:p>
    <w:p>
      <w:r>
        <w:t>（苏）莫斯卡托夫（П.Москатов），（苏）巴拉诺夫（И.Баранов）著；王青译 其他作品：https://www.jiaokey.com/tag/（苏）莫斯卡托夫（П.Москатов），（苏）巴拉诺夫（И.Баранов）著；王青译.html</w:t>
      </w:r>
    </w:p>
    <w:p>
      <w:r>
        <w:t>工人出版社 出版图书：https://www.jiaokey.com/tag/工人出版社.html</w:t>
      </w:r>
    </w:p>
    <w:p>
      <w:r>
        <w:t>关键词搜索：https://www.jiaokey.com/tag/苏联工人阶级的光荣道路.html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