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书名：党的总路线照耀着我国妇女彻底解放的道路</w:t>
      </w:r>
    </w:p>
    <w:p>
      <w:r>
        <w:t>作者：蔡畅等著</w:t>
      </w:r>
    </w:p>
    <w:p>
      <w:r>
        <w:t>出版社：中国妇女杂志社</w:t>
      </w:r>
    </w:p>
    <w:p>
      <w:r>
        <w:t>出版日期：1960.01</w:t>
      </w:r>
    </w:p>
    <w:p>
      <w:r>
        <w:t>总页数：92</w:t>
      </w:r>
    </w:p>
    <w:p>
      <w:r>
        <w:t>更多请访问教客网: www.jiaokey.com</w:t>
      </w:r>
    </w:p>
    <w:p>
      <w:r>
        <w:t>党的总路线照耀着我国妇女彻底解放的道路 评论地址：https://www.jiaokey.com/book/detail/10938528.html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