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社会主义劳动青年同盟的任务  在朝鲜民主青年同盟第五次代表大会上的讲话  1964年5月15日</w:t>
      </w:r>
    </w:p>
    <w:p>
      <w:r>
        <w:rPr>
          <w:rFonts w:ascii="宋体" w:hAnsi="宋体" w:eastAsia="宋体"/>
          <w:sz w:val="24"/>
        </w:rPr>
        <w:t>（朝）金日成著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社会主义劳动青年同盟的任务  在朝鲜民主青年同盟第五次代表大会上的讲话  1964年5月15日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（朝）金日成著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本书出售、求购地址：https://www.jiaokey.com/book/detail/10938525.html</w:t>
      </w:r>
    </w:p>
    <w:p>
      <w:r>
        <w:t>更多相关图书推荐：https://www.jiaokey.com</w:t>
      </w:r>
    </w:p>
    <w:p>
      <w:r>
        <w:t>（朝）金日成著 其他作品：https://www.jiaokey.com/tag/（朝）金日成著.html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关键词搜索：https://www.jiaokey.com/tag/社会主义劳动青年同盟的任务  在朝鲜民主青年同盟第五次代表大会上的讲话  1964年5月15日.html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