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书名：毛主席的好战士  解放军先进人物事迹选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出版日期：1964.05</w:t>
      </w:r>
    </w:p>
    <w:p>
      <w:r>
        <w:t>总页数：180</w:t>
      </w:r>
    </w:p>
    <w:p>
      <w:r>
        <w:t>更多请访问教客网: www.jiaokey.com</w:t>
      </w:r>
    </w:p>
    <w:p>
      <w:r>
        <w:t>毛主席的好战士  解放军先进人物事迹选 评论地址：https://www.jiaokey.com/book/detail/10938461.html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