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世界民主青年联盟及其四年来的活动</w:t>
      </w:r>
    </w:p>
    <w:p>
      <w:r>
        <w:rPr>
          <w:rFonts w:ascii="宋体" w:hAnsi="宋体" w:eastAsia="宋体"/>
          <w:sz w:val="24"/>
        </w:rPr>
        <w:t>世界民主青年联盟撰；徐葵，蔡锦寿译；中国青年社编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世界民主青年联盟及其四年来的活动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世界民主青年联盟撰；徐葵，蔡锦寿译；中国青年社编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本书出售、求购地址：https://www.jiaokey.com/book/detail/10938458.html</w:t>
      </w:r>
    </w:p>
    <w:p>
      <w:r>
        <w:t>更多相关图书推荐：https://www.jiaokey.com</w:t>
      </w:r>
    </w:p>
    <w:p>
      <w:r>
        <w:t>世界民主青年联盟撰；徐葵，蔡锦寿译；中国青年社编 其他作品：https://www.jiaokey.com/tag/世界民主青年联盟撰；徐葵，蔡锦寿译；中国青年社编.html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关键词搜索：https://www.jiaokey.com/tag/世界民主青年联盟及其四年来的活动.html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