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苏非娅的春天</w:t>
      </w:r>
    </w:p>
    <w:p>
      <w:r>
        <w:rPr>
          <w:rFonts w:ascii="宋体" w:hAnsi="宋体" w:eastAsia="宋体"/>
          <w:sz w:val="24"/>
        </w:rPr>
        <w:t>（苏）萧根楚柯科夫（Адам，Шогенцуков）著；李晴译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苏非娅的春天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（苏）萧根楚柯科夫（Адам，Шогенцуков）著；李晴译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本书出售、求购地址：https://www.jiaokey.com/book/detail/10938353.html</w:t>
      </w:r>
    </w:p>
    <w:p>
      <w:r>
        <w:t>更多相关图书推荐：https://www.jiaokey.com</w:t>
      </w:r>
    </w:p>
    <w:p>
      <w:r>
        <w:t>（苏）萧根楚柯科夫（Адам，Шогенцуков）著；李晴译 其他作品：https://www.jiaokey.com/tag/（苏）萧根楚柯科夫（Адам，Шогенцуков）著；李晴译.html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关键词搜索：https://www.jiaokey.com/tag/苏非娅的春天.html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