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  一个家庭的没落</w:t>
      </w:r>
    </w:p>
    <w:p>
      <w:r>
        <w:rPr>
          <w:rFonts w:ascii="宋体" w:hAnsi="宋体" w:eastAsia="宋体"/>
          <w:sz w:val="24"/>
        </w:rPr>
        <w:t>（德）曼（T.Mann）著；傅惟慈译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  一个家庭的没落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（德）曼（T.Mann）著；傅惟慈译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本书出售、求购地址：https://www.jiaokey.com/book/detail/10938271.html</w:t>
      </w:r>
    </w:p>
    <w:p>
      <w:r>
        <w:t>更多相关图书推荐：https://www.jiaokey.com</w:t>
      </w:r>
    </w:p>
    <w:p>
      <w:r>
        <w:t>（德）曼（T.Mann）著；傅惟慈译 其他作品：https://www.jiaokey.com/tag/（德）曼（T.Mann）著；傅惟慈译.html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关键词搜索：https://www.jiaokey.com/tag/布登勃洛克一家  一个家庭的没落.html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