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地区的才女  附闻人高笛洒</w:t>
      </w:r>
    </w:p>
    <w:p>
      <w:r>
        <w:rPr>
          <w:rFonts w:ascii="宋体" w:hAnsi="宋体" w:eastAsia="宋体"/>
          <w:sz w:val="24"/>
        </w:rPr>
        <w:t>（法）巴尔扎克著；高名凯译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地区的才女  附闻人高笛洒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（法）巴尔扎克著；高名凯译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海燕书店,1949.10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本书出售、求购地址：https://www.jiaokey.com/book/detail/10938253.html</w:t>
      </w:r>
    </w:p>
    <w:p>
      <w:r>
        <w:t>更多相关图书推荐：https://www.jiaokey.com</w:t>
      </w:r>
    </w:p>
    <w:p>
      <w:r>
        <w:t>（法）巴尔扎克著；高名凯译 其他作品：https://www.jiaokey.com/tag/（法）巴尔扎克著；高名凯译.html</w:t>
      </w:r>
    </w:p>
    <w:p>
      <w:r>
        <w:t>海燕书店,1949.10 出版图书：https://www.jiaokey.com/tag/海燕书店,1949.10.html</w:t>
      </w:r>
    </w:p>
    <w:p>
      <w:r>
        <w:t>关键词搜索：https://www.jiaokey.com/tag/地区的才女  附闻人高笛洒.html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