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革命歌谣选  3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革命歌谣选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本书出售、求购地址：https://www.jiaokey.com/book/detail/10938189.html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关键词搜索：https://www.jiaokey.com/tag/革命歌谣选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