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书名：厂内运输装卸工作的安全技术</w:t>
      </w:r>
    </w:p>
    <w:p>
      <w:r>
        <w:t>作者：（苏）叶夫秋霍夫（К.С.Евтюхов）著；邓定宇译</w:t>
      </w:r>
    </w:p>
    <w:p>
      <w:r>
        <w:t>出版社：工人出版社</w:t>
      </w:r>
    </w:p>
    <w:p>
      <w:r>
        <w:t>出版日期：1958.11</w:t>
      </w:r>
    </w:p>
    <w:p>
      <w:r>
        <w:t>总页数：119</w:t>
      </w:r>
    </w:p>
    <w:p>
      <w:r>
        <w:t>更多请访问教客网: www.jiaokey.com</w:t>
      </w:r>
    </w:p>
    <w:p>
      <w:r>
        <w:t>厂内运输装卸工作的安全技术 评论地址：https://www.jiaokey.com/book/detail/10938184.html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