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书名：苏联工会简史</w:t>
      </w:r>
    </w:p>
    <w:p>
      <w:r>
        <w:t>作者：（苏）马尔科夫（И.П.Марков）撰；傅也俗译</w:t>
      </w:r>
    </w:p>
    <w:p>
      <w:r>
        <w:t>出版社：工人出版社</w:t>
      </w:r>
    </w:p>
    <w:p>
      <w:r>
        <w:t>出版日期：1950.07</w:t>
      </w:r>
    </w:p>
    <w:p>
      <w:r>
        <w:t>总页数：77</w:t>
      </w:r>
    </w:p>
    <w:p>
      <w:r>
        <w:t>更多请访问教客网: www.jiaokey.com</w:t>
      </w:r>
    </w:p>
    <w:p>
      <w:r>
        <w:t>苏联工会简史 评论地址：https://www.jiaokey.com/book/detail/10938179.html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