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书名：交朋友的道理</w:t>
      </w:r>
    </w:p>
    <w:p>
      <w:r>
        <w:t>作者：谢觉哉等著</w:t>
      </w:r>
    </w:p>
    <w:p>
      <w:r>
        <w:t>出版社：北京：中国青年出版社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交朋友的道理 评论地址：https://www.jiaokey.com/book/detail/10938125.html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