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书名：高举毛泽东思想伟大红旗奋勇前进  全国煤炭工业职工学习毛主席著作积极分子代表会议材料选集</w:t>
      </w:r>
    </w:p>
    <w:p>
      <w:r>
        <w:t>作者：煤炭工作部政治部编</w:t>
      </w:r>
    </w:p>
    <w:p>
      <w:r>
        <w:t>出版社：北京：煤炭工业出版社</w:t>
      </w:r>
    </w:p>
    <w:p>
      <w:r>
        <w:t>出版日期：1965.12</w:t>
      </w:r>
    </w:p>
    <w:p>
      <w:r>
        <w:t>总页数：196</w:t>
      </w:r>
    </w:p>
    <w:p>
      <w:r>
        <w:t>更多请访问教客网: www.jiaokey.com</w:t>
      </w:r>
    </w:p>
    <w:p>
      <w:r>
        <w:t>高举毛泽东思想伟大红旗奋勇前进  全国煤炭工业职工学习毛主席著作积极分子代表会议材料选集 评论地址：https://www.jiaokey.com/book/detail/10938023.html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