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把青年引上活学活用的路  李家庄团支部组织青年学习毛主席著作的经验</w:t>
      </w:r>
    </w:p>
    <w:p>
      <w:r>
        <w:rPr>
          <w:rFonts w:ascii="宋体" w:hAnsi="宋体" w:eastAsia="宋体"/>
          <w:sz w:val="24"/>
        </w:rPr>
        <w:t>中国青年出版社编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把青年引上活学活用的路  李家庄团支部组织青年学习毛主席著作的经验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本书出售、求购地址：https://www.jiaokey.com/book/detail/10938000.html</w:t>
      </w:r>
    </w:p>
    <w:p>
      <w:r>
        <w:t>更多相关图书推荐：https://www.jiaokey.com</w:t>
      </w:r>
    </w:p>
    <w:p>
      <w:r>
        <w:t>中国青年出版社编 其他作品：https://www.jiaokey.com/tag/中国青年出版社编.html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关键词搜索：https://www.jiaokey.com/tag/把青年引上活学活用的路  李家庄团支部组织青年学习毛主席著作的经验.html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