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我城一少年</w:t>
      </w:r>
    </w:p>
    <w:p>
      <w:r>
        <w:rPr>
          <w:rFonts w:ascii="宋体" w:hAnsi="宋体" w:eastAsia="宋体"/>
          <w:sz w:val="24"/>
        </w:rPr>
        <w:t>（苏）西蒙诺夫（К.М.Симонов）撰；楚大江，胡伟译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我城一少年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（苏）西蒙诺夫（К.М.Симонов）撰；楚大江，胡伟译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本书出售、求购地址：https://www.jiaokey.com/book/detail/10937980.html</w:t>
      </w:r>
    </w:p>
    <w:p>
      <w:r>
        <w:t>更多相关图书推荐：https://www.jiaokey.com</w:t>
      </w:r>
    </w:p>
    <w:p>
      <w:r>
        <w:t>（苏）西蒙诺夫（К.М.Симонов）撰；楚大江，胡伟译 其他作品：https://www.jiaokey.com/tag/（苏）西蒙诺夫（К.М.Симонов）撰；楚大江，胡伟译.html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关键词搜索：https://www.jiaokey.com/tag/话剧(学科: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