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警告岬  戏剧集</w:t>
      </w:r>
    </w:p>
    <w:p>
      <w:r>
        <w:rPr>
          <w:rFonts w:ascii="宋体" w:hAnsi="宋体" w:eastAsia="宋体"/>
          <w:sz w:val="24"/>
        </w:rPr>
        <w:t>（俄）卢柯夫斯基（И.Луковский）等撰；俞殷莱等译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警告岬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（俄）卢柯夫斯基（И.Луковский）等撰；俞殷莱等译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本书出售、求购地址：https://www.jiaokey.com/book/detail/10937967.html</w:t>
      </w:r>
    </w:p>
    <w:p>
      <w:r>
        <w:t>更多相关图书推荐：https://www.jiaokey.com</w:t>
      </w:r>
    </w:p>
    <w:p>
      <w:r>
        <w:t>（俄）卢柯夫斯基（И.Луковский）等撰；俞殷莱等译 其他作品：https://www.jiaokey.com/tag/（俄）卢柯夫斯基（И.Луковский）等撰；俞殷莱等译.html</w:t>
      </w:r>
    </w:p>
    <w:p>
      <w:r>
        <w:t>时代出版社 出版图书：https://www.jiaokey.com/tag/时代出版社.html</w:t>
      </w:r>
    </w:p>
    <w:p>
      <w:r>
        <w:t>关键词搜索：https://www.jiaokey.com/tag/警告岬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