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书名：中国革命的历史道路  学习毛泽东思想的体会</w:t>
      </w:r>
    </w:p>
    <w:p>
      <w:r>
        <w:t>作者：郭晓棠著</w:t>
      </w:r>
    </w:p>
    <w:p>
      <w:r>
        <w:t>出版社：郑州：河南人民出版社</w:t>
      </w:r>
    </w:p>
    <w:p>
      <w:r>
        <w:t>出版日期：1960.08</w:t>
      </w:r>
    </w:p>
    <w:p>
      <w:r>
        <w:t>总页数：167</w:t>
      </w:r>
    </w:p>
    <w:p>
      <w:r>
        <w:t>更多请访问教客网: www.jiaokey.com</w:t>
      </w:r>
    </w:p>
    <w:p>
      <w:r>
        <w:t>中国革命的历史道路  学习毛泽东思想的体会 评论地址：https://www.jiaokey.com/book/detail/10937954.html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