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  第5辑</w:t>
      </w:r>
    </w:p>
    <w:p>
      <w:r>
        <w:t>作者：《东北地区工农群众学习毛主席著作经验选编》编辑小组编</w:t>
      </w:r>
    </w:p>
    <w:p>
      <w:r>
        <w:t>出版社：沈阳：辽宁人民出版社</w:t>
      </w:r>
    </w:p>
    <w:p>
      <w:r>
        <w:t>出版日期：1965.06</w:t>
      </w:r>
    </w:p>
    <w:p>
      <w:r>
        <w:t>总页数：101</w:t>
      </w:r>
    </w:p>
    <w:p>
      <w:r>
        <w:t>更多请访问教客网: www.jiaokey.com</w:t>
      </w:r>
    </w:p>
    <w:p>
      <w:r>
        <w:t>活学活用毛泽东思想  第5辑 评论地址：https://www.jiaokey.com/book/detail/10937947.html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