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书名：爱伦堡论保卫和平</w:t>
      </w:r>
    </w:p>
    <w:p>
      <w:r>
        <w:t>作者：（苏）爱伦堡（И.Эренбург）撰；君强，刘竞辑译</w:t>
      </w:r>
    </w:p>
    <w:p>
      <w:r>
        <w:t>出版社：中外出版社</w:t>
      </w:r>
    </w:p>
    <w:p>
      <w:r>
        <w:t>出版日期：1951.07</w:t>
      </w:r>
    </w:p>
    <w:p>
      <w:r>
        <w:t>总页数：90</w:t>
      </w:r>
    </w:p>
    <w:p>
      <w:r>
        <w:t>更多请访问教客网: www.jiaokey.com</w:t>
      </w:r>
    </w:p>
    <w:p>
      <w:r>
        <w:t>爱伦堡论保卫和平 评论地址：https://www.jiaokey.com/book/detail/10937893.html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