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美帝国主义论</w:t>
      </w:r>
    </w:p>
    <w:p>
      <w:r>
        <w:rPr>
          <w:rFonts w:ascii="宋体" w:hAnsi="宋体" w:eastAsia="宋体"/>
          <w:sz w:val="24"/>
        </w:rPr>
        <w:t>（美）蒲尔罗（V.Perlo）撰；陈羽纶译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（美）蒲尔罗（V.Perlo）撰；陈羽纶译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本书出售、求购地址：https://www.jiaokey.com/book/detail/10937886.html</w:t>
      </w:r>
    </w:p>
    <w:p>
      <w:r>
        <w:t>更多相关图书推荐：https://www.jiaokey.com</w:t>
      </w:r>
    </w:p>
    <w:p>
      <w:r>
        <w:t>（美）蒲尔罗（V.Perlo）撰；陈羽纶译 其他作品：https://www.jiaokey.com/tag/（美）蒲尔罗（V.Perlo）撰；陈羽纶译.html</w:t>
      </w:r>
    </w:p>
    <w:p>
      <w:r>
        <w:t>五十年代出版社 出版图书：https://www.jiaokey.com/tag/五十年代出版社.html</w:t>
      </w:r>
    </w:p>
    <w:p>
      <w:r>
        <w:t>关键词搜索：https://www.jiaokey.com/tag/美帝国主义论.html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