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马克思列宁主义论婚姻与家庭</w:t>
      </w:r>
    </w:p>
    <w:p>
      <w:r>
        <w:rPr>
          <w:rFonts w:ascii="宋体" w:hAnsi="宋体" w:eastAsia="宋体"/>
          <w:sz w:val="24"/>
        </w:rPr>
        <w:t>（苏）哈尔切夫，А.Г.著；刘辉译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马克思列宁主义论婚姻与家庭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（苏）哈尔切夫，А.Г.著；刘辉译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本书出售、求购地址：https://www.jiaokey.com/book/detail/10937867.html</w:t>
      </w:r>
    </w:p>
    <w:p>
      <w:r>
        <w:t>更多相关图书推荐：https://www.jiaokey.com</w:t>
      </w:r>
    </w:p>
    <w:p>
      <w:r>
        <w:t>（苏）哈尔切夫，А.Г.著；刘辉译 其他作品：https://www.jiaokey.com/tag/（苏）哈尔切夫，А.Г.著；刘辉译.html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关键词搜索：https://www.jiaokey.com/tag/马克思列宁主义论婚姻与家庭.html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