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明天要到海洋去</w:t>
      </w:r>
    </w:p>
    <w:p>
      <w:r>
        <w:rPr>
          <w:rFonts w:ascii="宋体" w:hAnsi="宋体" w:eastAsia="宋体"/>
          <w:sz w:val="24"/>
        </w:rPr>
        <w:t>（苏）巴特罗夫（А.Батров）著；赵哀琴，金霞译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明天要到海洋去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（苏）巴特罗夫（А.Батров）著；赵哀琴，金霞译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本书出售、求购地址：https://www.jiaokey.com/book/detail/10937835.html</w:t>
      </w:r>
    </w:p>
    <w:p>
      <w:r>
        <w:t>更多相关图书推荐：https://www.jiaokey.com</w:t>
      </w:r>
    </w:p>
    <w:p>
      <w:r>
        <w:t>（苏）巴特罗夫（А.Батров）著；赵哀琴，金霞译 其他作品：https://www.jiaokey.com/tag/（苏）巴特罗夫（А.Батров）著；赵哀琴，金霞译.html</w:t>
      </w:r>
    </w:p>
    <w:p>
      <w:r>
        <w:t>新文艺出版社 出版图书：https://www.jiaokey.com/tag/新文艺出版社.html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