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木偶净琉璃</w:t>
      </w:r>
    </w:p>
    <w:p>
      <w:r>
        <w:rPr>
          <w:rFonts w:ascii="宋体" w:hAnsi="宋体" w:eastAsia="宋体"/>
          <w:sz w:val="24"/>
        </w:rPr>
        <w:t>（日）有吉佐和子著；钱稻孙，文洁若译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木偶净琉璃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（日）有吉佐和子著；钱稻孙，文洁若译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本书出售、求购地址：https://www.jiaokey.com/book/detail/10937825.html</w:t>
      </w:r>
    </w:p>
    <w:p>
      <w:r>
        <w:t>更多相关图书推荐：https://www.jiaokey.com</w:t>
      </w:r>
    </w:p>
    <w:p>
      <w:r>
        <w:t>（日）有吉佐和子著；钱稻孙，文洁若译 其他作品：https://www.jiaokey.com/tag/（日）有吉佐和子著；钱稻孙，文洁若译.html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关键词搜索：https://www.jiaokey.com/tag/木偶净琉璃.html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