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法兰克福的来信</w:t>
      </w:r>
    </w:p>
    <w:p>
      <w:r>
        <w:rPr>
          <w:rFonts w:ascii="宋体" w:hAnsi="宋体" w:eastAsia="宋体"/>
          <w:sz w:val="24"/>
        </w:rPr>
        <w:t>（苏）波列伏依（Б.Н.Полевой）撰；崔松龄译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7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法兰克福的来信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（苏）波列伏依（Б.Н.Полевой）撰；崔松龄译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本书出售、求购地址：https://www.jiaokey.com/book/detail/10937817.html</w:t>
      </w:r>
    </w:p>
    <w:p>
      <w:r>
        <w:t>更多相关图书推荐：https://www.jiaokey.com</w:t>
      </w:r>
    </w:p>
    <w:p>
      <w:r>
        <w:t>（苏）波列伏依（Б.Н.Полевой）撰；崔松龄译 其他作品：https://www.jiaokey.com/tag/（苏）波列伏依（Б.Н.Полевой）撰；崔松龄译.html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关键词搜索：https://www.jiaokey.com/tag/短篇小说(地点: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