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书名：宽银幕电影和全景电影</w:t>
      </w:r>
    </w:p>
    <w:p>
      <w:r>
        <w:t>作者:（苏）巴尔芬切夫（А.И.Парфентьев）著；维翰，凤威译</w:t>
      </w:r>
    </w:p>
    <w:p>
      <w:r>
        <w:t>出版社:北京：科学普及出版社</w:t>
      </w:r>
    </w:p>
    <w:p>
      <w:r>
        <w:t>出版日期：1957.05</w:t>
      </w:r>
    </w:p>
    <w:p>
      <w:r>
        <w:t>总页数：32</w:t>
      </w:r>
    </w:p>
    <w:p>
      <w:r>
        <w:t>更多请访问教客网:www.jiaokey.com</w:t>
      </w:r>
    </w:p>
    <w:p>
      <w:r>
        <w:t>宽银幕电影和全景电影评论地址：https://www.jiaokey.com/book/detail/10937797.html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