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书名：物理化学与胶体化学习题解答</w:t>
      </w:r>
    </w:p>
    <w:p>
      <w:r>
        <w:t>作者：张朝章编</w:t>
      </w:r>
    </w:p>
    <w:p>
      <w:r>
        <w:t>出版社：安徽省人民政府出版事业管理局</w:t>
      </w:r>
    </w:p>
    <w:p>
      <w:r>
        <w:t>出版日期：1983.01</w:t>
      </w:r>
    </w:p>
    <w:p>
      <w:r>
        <w:t>总页数：197</w:t>
      </w:r>
    </w:p>
    <w:p>
      <w:r>
        <w:t>更多请访问教客网: www.jiaokey.com</w:t>
      </w:r>
    </w:p>
    <w:p>
      <w:r>
        <w:t>物理化学与胶体化学习题解答 评论地址：https://www.jiaokey.com/book/detail/10937740.html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