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书名：土壤、植物和其它生物样品的光谱分析</w:t>
      </w:r>
    </w:p>
    <w:p>
      <w:r>
        <w:t>作者：（苏）兹林（Н.Г.Зырин），（苏）奥布霍夫（А.И.Обухов）著；张国珍等译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总页数：376</w:t>
      </w:r>
    </w:p>
    <w:p>
      <w:r>
        <w:t>更多请访问教客网: www.jiaokey.com</w:t>
      </w:r>
    </w:p>
    <w:p>
      <w:r>
        <w:t>土壤、植物和其它生物样品的光谱分析 评论地址：https://www.jiaokey.com/book/detail/10937720.html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